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18041564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18810586240718041564 от 18.07.2024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56560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3D99-5CF7-4C11-BA65-CBA11ECFA2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